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80AC" w14:textId="77777777" w:rsidR="00466FB7" w:rsidRPr="005270C8" w:rsidRDefault="00000000" w:rsidP="005270C8">
      <w:pPr>
        <w:pStyle w:val="Heading1"/>
        <w:jc w:val="center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 xml:space="preserve">Format Pengumpulan Progres &amp; </w:t>
      </w:r>
      <w:proofErr w:type="spellStart"/>
      <w:r w:rsidRPr="005270C8">
        <w:rPr>
          <w:rFonts w:cstheme="majorHAnsi"/>
          <w:color w:val="000000" w:themeColor="text1"/>
        </w:rPr>
        <w:t>Dokumentasi</w:t>
      </w:r>
      <w:proofErr w:type="spellEnd"/>
      <w:r w:rsidRPr="005270C8">
        <w:rPr>
          <w:rFonts w:cstheme="majorHAnsi"/>
          <w:color w:val="000000" w:themeColor="text1"/>
        </w:rPr>
        <w:t xml:space="preserve"> Akhir </w:t>
      </w:r>
      <w:proofErr w:type="spellStart"/>
      <w:r w:rsidRPr="005270C8">
        <w:rPr>
          <w:rFonts w:cstheme="majorHAnsi"/>
          <w:color w:val="000000" w:themeColor="text1"/>
        </w:rPr>
        <w:t>Projek</w:t>
      </w:r>
      <w:proofErr w:type="spellEnd"/>
    </w:p>
    <w:p w14:paraId="58D604C0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1. Identitas Kelompok</w:t>
      </w:r>
    </w:p>
    <w:p w14:paraId="2981B9FE" w14:textId="77777777" w:rsidR="005270C8" w:rsidRDefault="00000000" w:rsidP="005270C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>Nama Kelompok:</w:t>
      </w:r>
    </w:p>
    <w:p w14:paraId="23AAB8B3" w14:textId="77777777" w:rsidR="005270C8" w:rsidRDefault="00000000" w:rsidP="005270C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Anggota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Kelompok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(Nama &amp;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Kelas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):</w:t>
      </w:r>
    </w:p>
    <w:p w14:paraId="2581116B" w14:textId="6D319EEC" w:rsidR="00466FB7" w:rsidRPr="005270C8" w:rsidRDefault="00000000" w:rsidP="005270C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 xml:space="preserve">Mata Pelajaran: Fisika, Kimia,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Biologi</w:t>
      </w:r>
      <w:proofErr w:type="spellEnd"/>
    </w:p>
    <w:p w14:paraId="6385FD47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2. Latar Belakang &amp; Permasalahan</w:t>
      </w:r>
    </w:p>
    <w:p w14:paraId="4860E9C4" w14:textId="77777777" w:rsidR="005270C8" w:rsidRDefault="00000000" w:rsidP="005270C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 xml:space="preserve">Isu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pemanasan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global yang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dipilih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05E93929" w14:textId="77777777" w:rsidR="005270C8" w:rsidRDefault="00000000" w:rsidP="005270C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 xml:space="preserve">Alasan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pemilihan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kasus:</w:t>
      </w:r>
      <w:proofErr w:type="spellEnd"/>
    </w:p>
    <w:p w14:paraId="26526A9B" w14:textId="76F3E6C6" w:rsidR="00466FB7" w:rsidRPr="005270C8" w:rsidRDefault="00000000" w:rsidP="005270C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Dampak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lingkungan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yang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ditemukan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42D07FAB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3. Tahapan Design Thinking</w:t>
      </w:r>
    </w:p>
    <w:p w14:paraId="02942B7E" w14:textId="77777777" w:rsidR="005270C8" w:rsidRDefault="00000000" w:rsidP="005270C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>Empathize (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hasil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pengamatan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/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riset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):</w:t>
      </w:r>
    </w:p>
    <w:p w14:paraId="0C96EC84" w14:textId="77777777" w:rsidR="005270C8" w:rsidRDefault="00000000" w:rsidP="005270C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>Define (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rumusan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masalah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&amp;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akar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masalah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):</w:t>
      </w:r>
    </w:p>
    <w:p w14:paraId="69F31DB9" w14:textId="77777777" w:rsidR="005270C8" w:rsidRDefault="00000000" w:rsidP="005270C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 xml:space="preserve">Ideate (ide-ide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solusi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):</w:t>
      </w:r>
    </w:p>
    <w:p w14:paraId="19A32494" w14:textId="77777777" w:rsidR="005270C8" w:rsidRDefault="00000000" w:rsidP="005270C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>Prototype (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solusi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terpilih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&amp;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alasan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):</w:t>
      </w:r>
    </w:p>
    <w:p w14:paraId="53BEA846" w14:textId="5070FCE8" w:rsidR="00466FB7" w:rsidRPr="005270C8" w:rsidRDefault="00000000" w:rsidP="005270C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>Test (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hasil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uji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coba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&amp; evaluasi):</w:t>
      </w:r>
    </w:p>
    <w:p w14:paraId="544A6783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4. Prototipe</w:t>
      </w:r>
    </w:p>
    <w:p w14:paraId="6EF68F35" w14:textId="77777777" w:rsidR="005270C8" w:rsidRDefault="00000000" w:rsidP="005270C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Deskripsi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prototipe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71528862" w14:textId="77777777" w:rsidR="005270C8" w:rsidRDefault="00000000" w:rsidP="005270C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Prinsip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kimia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hijau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yang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diterapkan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4571DD83" w14:textId="64F6F644" w:rsidR="00466FB7" w:rsidRPr="005270C8" w:rsidRDefault="00000000" w:rsidP="005270C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Keterkaitan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Fisika, Kimia, dan Biologi:</w:t>
      </w:r>
    </w:p>
    <w:p w14:paraId="3C4BCB06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5. Dokumentasi Proses</w:t>
      </w:r>
    </w:p>
    <w:p w14:paraId="4BB62FFF" w14:textId="77777777" w:rsidR="005270C8" w:rsidRDefault="00000000" w:rsidP="005270C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 xml:space="preserve">Foto/video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tiap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tahapan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42B87641" w14:textId="49D356CF" w:rsidR="00466FB7" w:rsidRPr="005270C8" w:rsidRDefault="00000000" w:rsidP="005270C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Sketsa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/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desain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prototipe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399D639F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6. Refleksi Kelompok</w:t>
      </w:r>
    </w:p>
    <w:p w14:paraId="61D6990F" w14:textId="77777777" w:rsidR="005270C8" w:rsidRDefault="00000000" w:rsidP="005270C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Tantangan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yang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dihadapi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3830EB0B" w14:textId="77777777" w:rsidR="005270C8" w:rsidRDefault="00000000" w:rsidP="005270C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Pembelajaran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yang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diperoleh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66039397" w14:textId="152499E7" w:rsidR="00466FB7" w:rsidRPr="005270C8" w:rsidRDefault="00000000" w:rsidP="005270C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270C8">
        <w:rPr>
          <w:rFonts w:asciiTheme="majorHAnsi" w:hAnsiTheme="majorHAnsi" w:cstheme="majorHAnsi"/>
          <w:color w:val="000000" w:themeColor="text1"/>
        </w:rPr>
        <w:t>Potensi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pengembangan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270C8">
        <w:rPr>
          <w:rFonts w:asciiTheme="majorHAnsi" w:hAnsiTheme="majorHAnsi" w:cstheme="majorHAnsi"/>
          <w:color w:val="000000" w:themeColor="text1"/>
        </w:rPr>
        <w:t>solusi</w:t>
      </w:r>
      <w:proofErr w:type="spellEnd"/>
      <w:r w:rsidRPr="005270C8">
        <w:rPr>
          <w:rFonts w:asciiTheme="majorHAnsi" w:hAnsiTheme="majorHAnsi" w:cstheme="majorHAnsi"/>
          <w:color w:val="000000" w:themeColor="text1"/>
        </w:rPr>
        <w:t>:</w:t>
      </w:r>
    </w:p>
    <w:p w14:paraId="3241F6FA" w14:textId="77777777" w:rsidR="00466FB7" w:rsidRPr="005270C8" w:rsidRDefault="00000000">
      <w:pPr>
        <w:pStyle w:val="Heading2"/>
        <w:rPr>
          <w:rFonts w:cstheme="majorHAnsi"/>
          <w:color w:val="000000" w:themeColor="text1"/>
        </w:rPr>
      </w:pPr>
      <w:r w:rsidRPr="005270C8">
        <w:rPr>
          <w:rFonts w:cstheme="majorHAnsi"/>
          <w:color w:val="000000" w:themeColor="text1"/>
        </w:rPr>
        <w:t>7. Daftar Referensi</w:t>
      </w:r>
    </w:p>
    <w:p w14:paraId="27AC969C" w14:textId="77777777" w:rsidR="00466FB7" w:rsidRPr="005270C8" w:rsidRDefault="00000000">
      <w:pPr>
        <w:rPr>
          <w:rFonts w:asciiTheme="majorHAnsi" w:hAnsiTheme="majorHAnsi" w:cstheme="majorHAnsi"/>
          <w:color w:val="000000" w:themeColor="text1"/>
        </w:rPr>
      </w:pPr>
      <w:r w:rsidRPr="005270C8">
        <w:rPr>
          <w:rFonts w:asciiTheme="majorHAnsi" w:hAnsiTheme="majorHAnsi" w:cstheme="majorHAnsi"/>
          <w:color w:val="000000" w:themeColor="text1"/>
        </w:rPr>
        <w:t>Tuliskan semua sumber bacaan/artikel/data yang digunakan.</w:t>
      </w:r>
    </w:p>
    <w:sectPr w:rsidR="00466FB7" w:rsidRPr="005270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433FB"/>
    <w:multiLevelType w:val="hybridMultilevel"/>
    <w:tmpl w:val="9F92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E21A4"/>
    <w:multiLevelType w:val="hybridMultilevel"/>
    <w:tmpl w:val="7822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A36A3"/>
    <w:multiLevelType w:val="hybridMultilevel"/>
    <w:tmpl w:val="9A22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3573"/>
    <w:multiLevelType w:val="hybridMultilevel"/>
    <w:tmpl w:val="8D4C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1324D"/>
    <w:multiLevelType w:val="hybridMultilevel"/>
    <w:tmpl w:val="D98C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22CD7"/>
    <w:multiLevelType w:val="hybridMultilevel"/>
    <w:tmpl w:val="F290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056792">
    <w:abstractNumId w:val="8"/>
  </w:num>
  <w:num w:numId="2" w16cid:durableId="92822471">
    <w:abstractNumId w:val="6"/>
  </w:num>
  <w:num w:numId="3" w16cid:durableId="805438116">
    <w:abstractNumId w:val="5"/>
  </w:num>
  <w:num w:numId="4" w16cid:durableId="84227474">
    <w:abstractNumId w:val="4"/>
  </w:num>
  <w:num w:numId="5" w16cid:durableId="1572152734">
    <w:abstractNumId w:val="7"/>
  </w:num>
  <w:num w:numId="6" w16cid:durableId="1004479713">
    <w:abstractNumId w:val="3"/>
  </w:num>
  <w:num w:numId="7" w16cid:durableId="606935171">
    <w:abstractNumId w:val="2"/>
  </w:num>
  <w:num w:numId="8" w16cid:durableId="157623213">
    <w:abstractNumId w:val="1"/>
  </w:num>
  <w:num w:numId="9" w16cid:durableId="1178038186">
    <w:abstractNumId w:val="0"/>
  </w:num>
  <w:num w:numId="10" w16cid:durableId="1754476394">
    <w:abstractNumId w:val="10"/>
  </w:num>
  <w:num w:numId="11" w16cid:durableId="1780879862">
    <w:abstractNumId w:val="11"/>
  </w:num>
  <w:num w:numId="12" w16cid:durableId="1618103254">
    <w:abstractNumId w:val="9"/>
  </w:num>
  <w:num w:numId="13" w16cid:durableId="1298611311">
    <w:abstractNumId w:val="12"/>
  </w:num>
  <w:num w:numId="14" w16cid:durableId="719089907">
    <w:abstractNumId w:val="13"/>
  </w:num>
  <w:num w:numId="15" w16cid:durableId="323435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6FB7"/>
    <w:rsid w:val="005270C8"/>
    <w:rsid w:val="00AA1D8D"/>
    <w:rsid w:val="00B47730"/>
    <w:rsid w:val="00CB0664"/>
    <w:rsid w:val="00E84E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6D839"/>
  <w14:defaultImageDpi w14:val="300"/>
  <w15:docId w15:val="{83E49F0E-7807-6A41-BFF7-B60456C7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746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 Nainggolan</cp:lastModifiedBy>
  <cp:revision>2</cp:revision>
  <dcterms:created xsi:type="dcterms:W3CDTF">2013-12-23T23:15:00Z</dcterms:created>
  <dcterms:modified xsi:type="dcterms:W3CDTF">2026-02-03T04:41:00Z</dcterms:modified>
  <cp:category/>
</cp:coreProperties>
</file>